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History  of Music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History  of Music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本书出售、求购地址：https://www.jiaokey.com/book/detail/40060052.html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关键词搜索：https://www.jiaokey.com/tag/An Outline History  of Music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