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Made Simple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本书出售、求购地址：https://www.jiaokey.com/book/detail/40060043.html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关键词搜索：https://www.jiaokey.com/tag/MUSIC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