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FESTA MUSICOLOGICA Essay in Honor of George J.Buelow</w:t>
      </w:r>
    </w:p>
    <w:p>
      <w:r>
        <w:rPr>
          <w:rFonts w:ascii="宋体" w:hAnsi="宋体" w:eastAsia="宋体"/>
          <w:sz w:val="24"/>
        </w:rPr>
        <w:t>Thomas J.Mathiesen and Benito v.Rivera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FESTA MUSICOLOGICA Essay in Honor of George J.Buelow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J.Mathiesen and Benito v.Rivera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PENDRAGON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本书出售、求购地址：https://www.jiaokey.com/book/detail/40060040.html</w:t>
      </w:r>
    </w:p>
    <w:p>
      <w:r>
        <w:t>更多相关图书推荐：https://www.jiaokey.com</w:t>
      </w:r>
    </w:p>
    <w:p>
      <w:r>
        <w:t>Thomas J.Mathiesen and Benito v.Rivera 其他作品：https://www.jiaokey.com/tag/Thomas J.Mathiesen and Benito v.Rivera.html</w:t>
      </w:r>
    </w:p>
    <w:p>
      <w:r>
        <w:t>PENDRAGON PRESS 出版图书：https://www.jiaokey.com/tag/PENDRAGON PRESS.html</w:t>
      </w:r>
    </w:p>
    <w:p>
      <w:r>
        <w:t>关键词搜索：https://www.jiaokey.com/tag/FESTA MUSICOLOGICA Essay in Honor of George J.Buelow.html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