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Fourth Edition  volume  2  Classic to Modern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Fourth Edition  volume  2  Classic to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本书出售、求购地址：https://www.jiaokey.com/book/detail/40060033.html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关键词搜索：https://www.jiaokey.com/tag/NORTON ANTHOLOGY OF WESTERN MUSIC  Fourth Edition  volume  2  Classic to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