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MUSIC REVIVAL A HISTORY Harry Haskell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MUSIC REVIVAL A HISTORY Harry Haskell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本书出售、求购地址：https://www.jiaokey.com/book/detail/40060018.html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EARLY MUSIC REVIVAL A HISTORY Harry Haskell.html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