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Ismael Fernandez de la Cuesta  Historia de la musica espanola  1.Desde los origenes hasta 《ars nova》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Ismael Fernandez de la Cuesta  Historia de la musica espanola  1.Desde los origenes hasta 《ars nova》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Alianza Editorial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本书出售、求购地址：https://www.jiaokey.com/book/detail/40059991.html</w:t>
      </w:r>
    </w:p>
    <w:p>
      <w:r>
        <w:t>更多相关图书推荐：https://www.jiaokey.com</w:t>
      </w:r>
    </w:p>
    <w:p>
      <w:r>
        <w:t>Alianza Editorial 出版图书：https://www.jiaokey.com/tag/Alianza Editorial.html</w:t>
      </w:r>
    </w:p>
    <w:p>
      <w:r>
        <w:t>关键词搜索：https://www.jiaokey.com/tag/Ismael Fernandez de la Cuesta  Historia de la musica espanola  1.Desde los origenes hasta 《ars nova》.html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