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Polish Seventeenth-Century Church Msuci  With Reference to the Influence of Historical</w:t>
      </w:r>
    </w:p>
    <w:p>
      <w:r>
        <w:rPr>
          <w:rFonts w:ascii="宋体" w:hAnsi="宋体" w:eastAsia="宋体"/>
          <w:sz w:val="24"/>
        </w:rPr>
        <w:t>Carland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Polish Seventeenth-Century Church Msuci  With Reference to the Influence of Historical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本书出售、求购地址：https://www.jiaokey.com/book/detail/40059982.html</w:t>
      </w:r>
    </w:p>
    <w:p>
      <w:r>
        <w:t>更多相关图书推荐：https://www.jiaokey.com</w:t>
      </w:r>
    </w:p>
    <w:p>
      <w:r>
        <w:t>Carland Publishing 其他作品：https://www.jiaokey.com/tag/Carland Publishing.html</w:t>
      </w:r>
    </w:p>
    <w:p>
      <w:r>
        <w:t>Inc 出版图书：https://www.jiaokey.com/tag/Inc.html</w:t>
      </w:r>
    </w:p>
    <w:p>
      <w:r>
        <w:t>关键词搜索：https://www.jiaokey.com/tag/Polish Seventeenth-Century Church Msuci  With Reference to the Influence of Historical.html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