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AND ROMANTIC MUSIC A Comprehensive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AND ROMANTIC MUSIC A Comprehensive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本书出售、求购地址：https://www.jiaokey.com/book/detail/40059981.html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关键词搜索：https://www.jiaokey.com/tag/CLASSIC AND ROMANTIC MUSIC A Comprehensive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