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SOURCES A Collection of Excerpts and Complete Movements  second edition</w:t>
      </w:r>
    </w:p>
    <w:p>
      <w:r>
        <w:rPr>
          <w:rFonts w:ascii="宋体" w:hAnsi="宋体" w:eastAsia="宋体"/>
          <w:sz w:val="24"/>
        </w:rPr>
        <w:t>Mary I.Arlin  Charles H.Lord  Arthur E.Ostrander  Marjorie S.Porterfield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SOURCES A Collection of Excerpts and Complete Movements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I.Arlin  Charles H.Lord  Arthur E.Ostrander  Marjorie S.Porterfield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本书出售、求购地址：https://www.jiaokey.com/book/detail/40059973.html</w:t>
      </w:r>
    </w:p>
    <w:p>
      <w:r>
        <w:t>更多相关图书推荐：https://www.jiaokey.com</w:t>
      </w:r>
    </w:p>
    <w:p>
      <w:r>
        <w:t>Mary I.Arlin  Charles H.Lord  Arthur E.Ostrander  Marjorie S.Porterfield 其他作品：https://www.jiaokey.com/tag/Mary I.Arlin  Charles H.Lord  Arthur E.Ostrander  Marjorie S.Porterfield.html</w:t>
      </w:r>
    </w:p>
    <w:p>
      <w:r>
        <w:t>PRENTICE HALL 出版图书：https://www.jiaokey.com/tag/PRENTICE HALL.html</w:t>
      </w:r>
    </w:p>
    <w:p>
      <w:r>
        <w:t>关键词搜索：https://www.jiaokey.com/tag/MUSIC SOURCES A Collection of Excerpts and Complete Movements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