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AND BAROQUE MUSIC A Comprehensive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AND BAROQUE MUSIC A Comprehensive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本书出售、求购地址：https://www.jiaokey.com/book/detail/40059972.html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关键词搜索：https://www.jiaokey.com/tag/RENAISSANCE AND BAROQUE MUSIC A Comprehensive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