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RECORDS OF ENGLISH COURT MUSIC Volume Ⅴ  1625-1714</w:t>
      </w:r>
    </w:p>
    <w:p>
      <w:r>
        <w:rPr>
          <w:rFonts w:ascii="宋体" w:hAnsi="宋体" w:eastAsia="宋体"/>
          <w:sz w:val="24"/>
        </w:rPr>
        <w:t>ANDREW ASHBEE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RECORDS OF ENGLISH COURT MUSIC Volume Ⅴ  1625-1714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ASHBEE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Scolar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本书出售、求购地址：https://www.jiaokey.com/book/detail/40059971.html</w:t>
      </w:r>
    </w:p>
    <w:p>
      <w:r>
        <w:t>更多相关图书推荐：https://www.jiaokey.com</w:t>
      </w:r>
    </w:p>
    <w:p>
      <w:r>
        <w:t>ANDREW ASHBEE 其他作品：https://www.jiaokey.com/tag/ANDREW ASHBEE.html</w:t>
      </w:r>
    </w:p>
    <w:p>
      <w:r>
        <w:t>Scolar Press 出版图书：https://www.jiaokey.com/tag/Scolar Press.html</w:t>
      </w:r>
    </w:p>
    <w:p>
      <w:r>
        <w:t>关键词搜索：https://www.jiaokey.com/tag/RECORDS OF ENGLISH COURT MUSIC Volume Ⅴ  1625-1714.html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