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Practica The Social Practice of Western Music from Gregorian Chant to Postmodernism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Practica The Social Practice of Western Music from Gregorian Chant to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本书出售、求购地址：https://www.jiaokey.com/book/detail/40059955.html</w:t>
      </w:r>
    </w:p>
    <w:p>
      <w:r>
        <w:t>更多相关图书推荐：https://www.jiaokey.com</w:t>
      </w:r>
    </w:p>
    <w:p>
      <w:r>
        <w:t>London·New York 出版图书：https://www.jiaokey.com/tag/London·New York.html</w:t>
      </w:r>
    </w:p>
    <w:p>
      <w:r>
        <w:t>关键词搜索：https://www.jiaokey.com/tag/Musica Practica The Social Practice of Western Music from Gregorian Chant to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