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MARTA A.GHEZZO EPIC SONGS OF SIXTEENTH-CENTURY HUNGARY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MARTA A.GHEZZO EPIC SONGS OF SIXTEENTH-CENTURY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本书出售、求购地址：https://www.jiaokey.com/book/detail/40059948.html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关键词搜索：https://www.jiaokey.com/tag/MARTA A.GHEZZO EPIC SONGS OF SIXTEENTH-CENTURY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