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LIFE IN LONDON FROM MOZART TO HAYDN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LIFE IN LONDON FROM MOZART TO HAYDN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本书出售、求购地址：https://www.jiaokey.com/book/detail/40059938.html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关键词搜索：https://www.jiaokey.com/tag/CONCERT LIFE IN LONDON FROM MOZART TO HAYDN.html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