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IMAGE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IMAGE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本书出售、求购地址：https://www.jiaokey.com/book/detail/40059916.html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关键词搜索：https://www.jiaokey.com/tag/MUSIC AND IMAGE.html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