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DENMARK  NUMBER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DENMARK  NUMBER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本书出售、求购地址：https://www.jiaokey.com/book/detail/40059897.html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关键词搜索：https://www.jiaokey.com/tag/MUSICAL DENMARK  NUMBER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