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social movements  mobilizing traditions in the twentieth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social movements  mobilizing traditions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本书出售、求购地址：https://www.jiaokey.com/book/detail/40059894.html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关键词搜索：https://www.jiaokey.com/tag/Music and social movements  mobilizing traditions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