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Repressed Russian Avant-Garde</w:t>
      </w:r>
    </w:p>
    <w:p>
      <w:r>
        <w:rPr>
          <w:rFonts w:ascii="宋体" w:hAnsi="宋体" w:eastAsia="宋体"/>
          <w:sz w:val="24"/>
        </w:rPr>
        <w:t>Larry Sitsky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Repressed Russian Avant-Garde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本书出售、求购地址：https://www.jiaokey.com/book/detail/40059890.html</w:t>
      </w:r>
    </w:p>
    <w:p>
      <w:r>
        <w:t>更多相关图书推荐：https://www.jiaokey.com</w:t>
      </w:r>
    </w:p>
    <w:p>
      <w:r>
        <w:t>Larry Sitsky 其他作品：https://www.jiaokey.com/tag/Larry Sitsky.html</w:t>
      </w:r>
    </w:p>
    <w:p>
      <w:r>
        <w:t>GREENWOOD PRESS 出版图书：https://www.jiaokey.com/tag/GREENWOOD PRESS.html</w:t>
      </w:r>
    </w:p>
    <w:p>
      <w:r>
        <w:t>关键词搜索：https://www.jiaokey.com/tag/Music of the Repressed Russian Avant-Garde.html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