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BELLE SAUVAGE LIBRARY A History of Music Ⅰ ANCIENT FORMS TO POLYPHONY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BELLE SAUVAGE LIBRARY A History of Music Ⅰ ANCIENT FORMS TO POLYPHONY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本书出售、求购地址：https://www.jiaokey.com/book/detail/40059815.html</w:t>
      </w:r>
    </w:p>
    <w:p>
      <w:r>
        <w:t>更多相关图书推荐：https://www.jiaokey.com</w:t>
      </w:r>
    </w:p>
    <w:p>
      <w:r>
        <w:t>CASSELL·LONDON 出版图书：https://www.jiaokey.com/tag/CASSELL·LONDON.html</w:t>
      </w:r>
    </w:p>
    <w:p>
      <w:r>
        <w:t>关键词搜索：https://www.jiaokey.com/tag/THE BELLE SAUVAGE LIBRARY A History of Music Ⅰ ANCIENT FORMS TO POLYPHONY.html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