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CONVENTION IN EIGHTEENTH-AND NINETEENTH-CENTURY MUSIC ESSAYS IN HONOR OF LEONARD G.RATNER FESTSCHRIFT SERIES NO.10</w:t>
      </w:r>
    </w:p>
    <w:p>
      <w:r>
        <w:rPr>
          <w:rFonts w:ascii="宋体" w:hAnsi="宋体" w:eastAsia="宋体"/>
          <w:sz w:val="24"/>
        </w:rPr>
        <w:t>AND WILLIAM P.MAHRT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CONVENTION IN EIGHTEENTH-AND NINETEENTH-CENTURY MUSIC ESSAYS IN HONOR OF LEONARD G.RATNER FESTSCHRIFT SERIES NO.10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WILLIAM P.MAHRT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本书出售、求购地址：https://www.jiaokey.com/book/detail/40059797.html</w:t>
      </w:r>
    </w:p>
    <w:p>
      <w:r>
        <w:t>更多相关图书推荐：https://www.jiaokey.com</w:t>
      </w:r>
    </w:p>
    <w:p>
      <w:r>
        <w:t>AND WILLIAM P.MAHRT 其他作品：https://www.jiaokey.com/tag/AND WILLIAM P.MAHRT.html</w:t>
      </w:r>
    </w:p>
    <w:p>
      <w:r>
        <w:t>PENDRAGON PRESS 出版图书：https://www.jiaokey.com/tag/PENDRAGON PRESS.html</w:t>
      </w:r>
    </w:p>
    <w:p>
      <w:r>
        <w:t>关键词搜索：https://www.jiaokey.com/tag/CONVENTION IN EIGHTEENTH-AND NINETEENTH-CENTURY MUSIC ESSAYS IN HONOR OF LEONARD G.RATNER FESTSCHRIFT SERIES NO.10.html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