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CANTATA IN NUREMBERG DURING THE SEVENTEENTH CENTURY</w:t>
      </w:r>
    </w:p>
    <w:p>
      <w:r>
        <w:rPr>
          <w:rFonts w:ascii="宋体" w:hAnsi="宋体" w:eastAsia="宋体"/>
          <w:sz w:val="24"/>
        </w:rPr>
        <w:t>HAROID E.SAMUEL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CANTATA IN NUREMBERG DURING THE SEVENTEENTH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HAROID E.SAMUEL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本书出售、求购地址：https://www.jiaokey.com/book/detail/40059795.html</w:t>
      </w:r>
    </w:p>
    <w:p>
      <w:r>
        <w:t>更多相关图书推荐：https://www.jiaokey.com</w:t>
      </w:r>
    </w:p>
    <w:p>
      <w:r>
        <w:t>HAROID E.SAMUEL 其他作品：https://www.jiaokey.com/tag/HAROID E.SAMUEL.html</w:t>
      </w:r>
    </w:p>
    <w:p>
      <w:r>
        <w:t>UMI RESEARCH PRESS 出版图书：https://www.jiaokey.com/tag/UMI RESEARCH PRESS.html</w:t>
      </w:r>
    </w:p>
    <w:p>
      <w:r>
        <w:t>关键词搜索：https://www.jiaokey.com/tag/THE CANTATA IN NUREMBERG DURING THE SEVENTEENTH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