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 Late Romantic Masters  BRUCKNER  BRAHMS  DVORAK  WOLF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 Late Romantic Masters  BRUCKNER  BRAHMS  DVORAK 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本书出售、求购地址：https://www.jiaokey.com/book/detail/40059751.html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GROVE  Late Romantic Masters  BRUCKNER  BRAHMS  DVORAK 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