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 Modern Masters  BARTOK STRAVINSKY HINDEMITH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 Modern Masters  BARTOK STRAVINSKY HINDEMITH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本书出售、求购地址：https://www.jiaokey.com/book/detail/40059748.html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NEW GROVE  Modern Masters  BARTOK STRAVINSKY HINDEMITH.html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