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GROVE  Early Romantic Masters 1  CHOPIN SCHUMANN LISZT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GROVE  Early Romantic Masters 1  CHOPIN SCHUMANN LISZT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本书出售、求购地址：https://www.jiaokey.com/book/detail/40059741.html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关键词搜索：https://www.jiaokey.com/tag/THE NEW GROVE  Early Romantic Masters 1  CHOPIN SCHUMANN LISZT.html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