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 High Renaissance Masters  JOSQUIN PALESTRINA LASSUS BYRD VICTORIA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 High Renaissance Masters  JOSQUIN PALESTRINA LASSUS BYRD VICTORIA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本书出售、求购地址：https://www.jiaokey.com/book/detail/40059739.html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GROVE  High Renaissance Masters  JOSQUIN PALESTRINA LASSUS BYRD VICTORIA.html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