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CLASSICAL ERA  An Introduction to the Keyboard Music</w:t>
      </w:r>
    </w:p>
    <w:p>
      <w:r>
        <w:rPr>
          <w:rFonts w:ascii="宋体" w:hAnsi="宋体" w:eastAsia="宋体"/>
          <w:sz w:val="24"/>
        </w:rPr>
        <w:t>Willard A.Palmer &amp; margery Halford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CLASSICAL ERA  An Introduction to the Keyboard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A.Palmer &amp; margery Halford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本书出售、求购地址：https://www.jiaokey.com/book/detail/40059697.html</w:t>
      </w:r>
    </w:p>
    <w:p>
      <w:r>
        <w:t>更多相关图书推荐：https://www.jiaokey.com</w:t>
      </w:r>
    </w:p>
    <w:p>
      <w:r>
        <w:t>Willard A.Palmer &amp; margery Halford 其他作品：https://www.jiaokey.com/tag/Willard A.Palmer &amp; margery Halford.html</w:t>
      </w:r>
    </w:p>
    <w:p>
      <w:r>
        <w:t>Alfred PUBLISHERS 出版图书：https://www.jiaokey.com/tag/Alfred PUBLISHERS.html</w:t>
      </w:r>
    </w:p>
    <w:p>
      <w:r>
        <w:t>关键词搜索：https://www.jiaokey.com/tag/THE CLASSICAL ERA  An Introduction to the Keyboard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