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MASTERPIECES OF MUSIC BEFORE 1750 An Anthology of Musical Examples from Gregorian Chant to J.S.Bach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MASTERPIECES OF MUSIC BEFORE 1750 An Anthology of Musical Examples from Gregorian Chant to J.S.Bach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本书出售、求购地址：https://www.jiaokey.com/book/detail/40059684.html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 出版图书：https://www.jiaokey.com/tag/INC.html</w:t>
      </w:r>
    </w:p>
    <w:p>
      <w:r>
        <w:t>关键词搜索：https://www.jiaokey.com/tag/MASTERPIECES OF MUSIC BEFORE 1750 An Anthology of Musical Examples from Gregorian Chant to J.S.Bach.html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