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CLASSIC PERIOD third edition</w:t>
      </w:r>
    </w:p>
    <w:p>
      <w:r>
        <w:rPr>
          <w:rFonts w:ascii="宋体" w:hAnsi="宋体" w:eastAsia="宋体"/>
          <w:sz w:val="24"/>
        </w:rPr>
        <w:t>REINHARD G.PAULY（Lewis and Clark College）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CLASSIC PERIOD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G.PAULY（Lewis and Clark College）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本书出售、求购地址：https://www.jiaokey.com/book/detail/40059672.html</w:t>
      </w:r>
    </w:p>
    <w:p>
      <w:r>
        <w:t>更多相关图书推荐：https://www.jiaokey.com</w:t>
      </w:r>
    </w:p>
    <w:p>
      <w:r>
        <w:t>REINHARD G.PAULY（Lewis and Clark College） 其他作品：https://www.jiaokey.com/tag/REINHARD G.PAULY（Lewis and Clark College）.html</w:t>
      </w:r>
    </w:p>
    <w:p>
      <w:r>
        <w:t>PRENTICE HALL 出版图书：https://www.jiaokey.com/tag/PRENTICE HALL.html</w:t>
      </w:r>
    </w:p>
    <w:p>
      <w:r>
        <w:t>关键词搜索：https://www.jiaokey.com/tag/MUSIC IN THE CLASSIC PERIOD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