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INTERPRETATION OF EARLY MUSIC NEW VERSION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INTERPRETATION OF EARLY MUSIC NEW VERSION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本书出售、求购地址：https://www.jiaokey.com/book/detail/40059655.html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关键词搜索：https://www.jiaokey.com/tag/THE INTERPRETATION OF EARLY MUSIC NEW VERSION.html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