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EARLY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EARLY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本书出售、求购地址：https://www.jiaokey.com/book/detail/40059654.html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关键词搜索：https://www.jiaokey.com/tag/THE INTERPRETATION OF EARLY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