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Fontana Dictionary of Modern Thought</w:t>
      </w:r>
    </w:p>
    <w:p>
      <w:r>
        <w:rPr>
          <w:rFonts w:ascii="宋体" w:hAnsi="宋体" w:eastAsia="宋体"/>
          <w:sz w:val="24"/>
        </w:rPr>
        <w:t>ALAN BULLOCK and OLIVER STALLYBRASS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Fontana Dictionary of Modern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BULLOCK and OLIVER STALLYBRASS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本书出售、求购地址：https://www.jiaokey.com/book/detail/40059506.html</w:t>
      </w:r>
    </w:p>
    <w:p>
      <w:r>
        <w:t>更多相关图书推荐：https://www.jiaokey.com</w:t>
      </w:r>
    </w:p>
    <w:p>
      <w:r>
        <w:t>ALAN BULLOCK and OLIVER STALLYBRASS 其他作品：https://www.jiaokey.com/tag/ALAN BULLOCK and OLIVER STALLYBRASS.html</w:t>
      </w:r>
    </w:p>
    <w:p>
      <w:r>
        <w:t>关键词搜索：https://www.jiaokey.com/tag/The Fontana Dictionary of Modern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