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Women，Art，and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Women，Art，and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本书出售、求购地址：https://www.jiaokey.com/book/detail/40058460.html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关键词搜索：https://www.jiaokey.com/tag/Women，Art，and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