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Design for Structural Engineers SECOND EDITION</w:t>
      </w:r>
    </w:p>
    <w:p>
      <w:r>
        <w:rPr>
          <w:rFonts w:ascii="宋体" w:hAnsi="宋体" w:eastAsia="宋体"/>
          <w:sz w:val="24"/>
        </w:rPr>
        <w:t>BOGDAN O.KUZMANOVIC  NICHOLAS WILLEMS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Design for Structural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BOGDAN O.KUZMANOVIC  NICHOLAS WILLEMS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本书出售、求购地址：https://www.jiaokey.com/book/detail/40058459.html</w:t>
      </w:r>
    </w:p>
    <w:p>
      <w:r>
        <w:t>更多相关图书推荐：https://www.jiaokey.com</w:t>
      </w:r>
    </w:p>
    <w:p>
      <w:r>
        <w:t>BOGDAN O.KUZMANOVIC  NICHOLAS WILLEMS 其他作品：https://www.jiaokey.com/tag/BOGDAN O.KUZMANOVIC  NICHOLAS WILLEMS.html</w:t>
      </w:r>
    </w:p>
    <w:p>
      <w:r>
        <w:t>PRENTICE-HALL，INC 出版图书：https://www.jiaokey.com/tag/PRENTICE-HALL，INC.html</w:t>
      </w:r>
    </w:p>
    <w:p>
      <w:r>
        <w:t>关键词搜索：https://www.jiaokey.com/tag/Steel Design for Structural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