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例题演习材料力学</w:t>
      </w:r>
    </w:p>
    <w:p>
      <w:r>
        <w:rPr>
          <w:rFonts w:ascii="宋体" w:hAnsi="宋体" w:eastAsia="宋体"/>
          <w:sz w:val="24"/>
        </w:rPr>
        <w:t>新?顺悦  佐藤良一  西村哲  吉泽爱彦著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例题演习材料力学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新?顺悦  佐藤良一  西村哲  吉泽爱彦著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本书出售、求购地址：https://www.jiaokey.com/book/detail/40058435.html</w:t>
      </w:r>
    </w:p>
    <w:p>
      <w:r>
        <w:t>更多相关图书推荐：https://www.jiaokey.com</w:t>
      </w:r>
    </w:p>
    <w:p>
      <w:r>
        <w:t>新?顺悦  佐藤良一  西村哲  吉泽爱彦著 其他作品：https://www.jiaokey.com/tag/新?顺悦  佐藤良一  西村哲  吉泽爱彦著.html</w:t>
      </w:r>
    </w:p>
    <w:p>
      <w:r>
        <w:t>产业图书株式会社 出版图书：https://www.jiaokey.com/tag/产业图书株式会社.html</w:t>
      </w:r>
    </w:p>
    <w:p>
      <w:r>
        <w:t>关键词搜索：https://www.jiaokey.com/tag/例题演习材料力学.html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