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高分子の固体构造  II</w:t>
      </w:r>
    </w:p>
    <w:p>
      <w:r>
        <w:rPr>
          <w:rFonts w:ascii="宋体" w:hAnsi="宋体" w:eastAsia="宋体"/>
          <w:sz w:val="24"/>
        </w:rPr>
        <w:t>高分子学会高分子实验学编集委员会编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高分子の固体构造 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高分子学会高分子实验学编集委员会编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本书出售、求购地址：https://www.jiaokey.com/book/detail/40058423.html</w:t>
      </w:r>
    </w:p>
    <w:p>
      <w:r>
        <w:t>更多相关图书推荐：https://www.jiaokey.com</w:t>
      </w:r>
    </w:p>
    <w:p>
      <w:r>
        <w:t>高分子学会高分子实验学编集委员会编 其他作品：https://www.jiaokey.com/tag/高分子学会高分子实验学编集委员会编.html</w:t>
      </w:r>
    </w:p>
    <w:p>
      <w:r>
        <w:t>共立出版株式会社 出版图书：https://www.jiaokey.com/tag/共立出版株式会社.html</w:t>
      </w:r>
    </w:p>
    <w:p>
      <w:r>
        <w:t>关键词搜索：https://www.jiaokey.com/tag/高分子の固体构造 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