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高分子の基础物性と応用</w:t>
      </w:r>
    </w:p>
    <w:p>
      <w:r>
        <w:rPr>
          <w:rFonts w:ascii="宋体" w:hAnsi="宋体" w:eastAsia="宋体"/>
          <w:sz w:val="24"/>
        </w:rPr>
        <w:t>黒田敏彦  滝泽章  永泽満编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高分子の基础物性と応用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黒田敏彦  滝泽章  永泽満编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株式会社シ一工ムシ一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本书出售、求购地址：https://www.jiaokey.com/book/detail/40058387.html</w:t>
      </w:r>
    </w:p>
    <w:p>
      <w:r>
        <w:t>更多相关图书推荐：https://www.jiaokey.com</w:t>
      </w:r>
    </w:p>
    <w:p>
      <w:r>
        <w:t>黒田敏彦  滝泽章  永泽満编 其他作品：https://www.jiaokey.com/tag/黒田敏彦  滝泽章  永泽満编.html</w:t>
      </w:r>
    </w:p>
    <w:p>
      <w:r>
        <w:t>株式会社シ一工ムシ一 出版图书：https://www.jiaokey.com/tag/株式会社シ一工ムシ一.html</w:t>
      </w:r>
    </w:p>
    <w:p>
      <w:r>
        <w:t>关键词搜索：https://www.jiaokey.com/tag/高分子の基础物性と応用.html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