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高分子新素材One Point 5  导电性ポラ-</w:t>
      </w:r>
    </w:p>
    <w:p>
      <w:r>
        <w:rPr>
          <w:rFonts w:ascii="宋体" w:hAnsi="宋体" w:eastAsia="宋体"/>
          <w:sz w:val="24"/>
        </w:rPr>
        <w:t>高分子学会编  吉村进著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高分子新素材One Point 5  导电性ポラ-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高分子学会编  吉村进著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本书出售、求购地址：https://www.jiaokey.com/book/detail/40058379.html</w:t>
      </w:r>
    </w:p>
    <w:p>
      <w:r>
        <w:t>更多相关图书推荐：https://www.jiaokey.com</w:t>
      </w:r>
    </w:p>
    <w:p>
      <w:r>
        <w:t>高分子学会编  吉村进著 其他作品：https://www.jiaokey.com/tag/高分子学会编  吉村进著.html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关键词搜索：https://www.jiaokey.com/tag/高分子新素材One Point 5  导电性ポラ-.html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