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CONCEPTS IN MICROCOMPUTER GRAPHICS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CONCEPTS IN MICROCOMPUTER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本书出售、求购地址：https://www.jiaokey.com/book/detail/40058372.html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关键词搜索：https://www.jiaokey.com/tag/APPLIED CONCEPTS IN MICROCOMPUTER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