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GRAPHICS  Techniques and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GRAPHICS 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关键词搜索：https://www.jiaokey.com/tag/MICROCOMPUTER GRAPHICS 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