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施奈德与莱文森产科麻醉学</w:t>
      </w:r>
    </w:p>
    <w:p>
      <w:r>
        <w:rPr>
          <w:rFonts w:ascii="宋体" w:hAnsi="宋体" w:eastAsia="宋体"/>
          <w:sz w:val="24"/>
        </w:rPr>
        <w:t>（美）Samuel C.Hughes，（美）Gershon Levinson，（美）Mark A.Rosen编著；张友忠，荣风年主译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施奈德与莱文森产科麻醉学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（美）Samuel C.Hughes，（美）Gershon Levinson，（美）Mark A.Rosen编著；张友忠，荣风年主译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本书出售、求购地址：https://www.jiaokey.com/book/detail/40058341.html</w:t>
      </w:r>
    </w:p>
    <w:p>
      <w:r>
        <w:t>更多相关图书推荐：https://www.jiaokey.com</w:t>
      </w:r>
    </w:p>
    <w:p>
      <w:r>
        <w:t>（美）Samuel C.Hughes，（美）Gershon Levinson，（美）Mark A.Rosen编著；张友忠，荣风年主译 其他作品：https://www.jiaokey.com/tag/（美）Samuel C.Hughes，（美）Gershon Levinson，（美）Mark A.Rosen编著；张友忠，荣风年主译.html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关键词搜索：https://www.jiaokey.com/tag/施奈德与莱文森产科麻醉学.html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