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初中英语阅读300篇  提高卷</w:t>
      </w:r>
    </w:p>
    <w:p>
      <w:r>
        <w:rPr>
          <w:rFonts w:ascii="宋体" w:hAnsi="宋体" w:eastAsia="宋体"/>
          <w:sz w:val="24"/>
        </w:rPr>
        <w:t>冯大雄，俞佩华编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初中英语阅读300篇  提高卷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冯大雄，俞佩华编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本书出售、求购地址：https://www.jiaokey.com/book/detail/40058339.html</w:t>
      </w:r>
    </w:p>
    <w:p>
      <w:r>
        <w:t>更多相关图书推荐：https://www.jiaokey.com</w:t>
      </w:r>
    </w:p>
    <w:p>
      <w:r>
        <w:t>冯大雄，俞佩华编 其他作品：https://www.jiaokey.com/tag/冯大雄，俞佩华编.html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关键词搜索：https://www.jiaokey.com/tag/初中英语阅读300篇  提高卷.html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