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Performance Evaluation Tools and Techniques For Effective Analysis</w:t>
      </w:r>
    </w:p>
    <w:p>
      <w:r>
        <w:rPr>
          <w:rFonts w:ascii="宋体" w:hAnsi="宋体" w:eastAsia="宋体"/>
          <w:sz w:val="24"/>
        </w:rPr>
        <w:t>Michael F.Morris Paul F.Roth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Performance Evaluation Tools and Techniques For Effective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F.Morris Paul F.Roth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本书出售、求购地址：https://www.jiaokey.com/book/detail/40057970.html</w:t>
      </w:r>
    </w:p>
    <w:p>
      <w:r>
        <w:t>更多相关图书推荐：https://www.jiaokey.com</w:t>
      </w:r>
    </w:p>
    <w:p>
      <w:r>
        <w:t>Michael F.Morris Paul F.Roth 其他作品：https://www.jiaokey.com/tag/Michael F.Morris Paul F.Roth.html</w:t>
      </w:r>
    </w:p>
    <w:p>
      <w:r>
        <w:t>关键词搜索：https://www.jiaokey.com/tag/Computer Performance Evaluation Tools and Techniques For Effective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