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ENGINEERING:METHODS AND TECHNIQUES</w:t>
      </w:r>
    </w:p>
    <w:p>
      <w:r>
        <w:rPr>
          <w:rFonts w:ascii="宋体" w:hAnsi="宋体" w:eastAsia="宋体"/>
          <w:sz w:val="24"/>
        </w:rPr>
        <w:t>J.BLANK  T.G.M.JANSSEN  M.M.H.DRUMMEN  M.J.KRIJGER  H.GERSTELING  W.D.PELGER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ENGINEERING:METHODS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J.BLANK  T.G.M.JANSSEN  M.M.H.DRUMMEN  M.J.KRIJGER  H.GERSTELING  W.D.PELGER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本书出售、求购地址：https://www.jiaokey.com/book/detail/40057855.html</w:t>
      </w:r>
    </w:p>
    <w:p>
      <w:r>
        <w:t>更多相关图书推荐：https://www.jiaokey.com</w:t>
      </w:r>
    </w:p>
    <w:p>
      <w:r>
        <w:t>J.BLANK  T.G.M.JANSSEN  M.M.H.DRUMMEN  M.J.KRIJGER  H.GERSTELING  W.D.PELGER 其他作品：https://www.jiaokey.com/tag/J.BLANK  T.G.M.JANSSEN  M.M.H.DRUMMEN  M.J.KRIJGER  H.GERSTELING  W.D.PELGER.html</w:t>
      </w:r>
    </w:p>
    <w:p>
      <w:r>
        <w:t>JOHN WILEY &amp; SONS 出版图书：https://www.jiaokey.com/tag/JOHN WILEY &amp; SONS.html</w:t>
      </w:r>
    </w:p>
    <w:p>
      <w:r>
        <w:t>关键词搜索：https://www.jiaokey.com/tag/SOFTWARE ENGINEERING:METHODS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