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PACKAGING INFORMATION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PACKAGING INFORMATION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本书出售、求购地址：https://www.jiaokey.com/book/detail/40057822.html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关键词搜索：https://www.jiaokey.com/tag/MICROCONTROLLER HANDBOOK  PACKAGING INFORMATION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