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MICROCONTROLLER HANDBOOK  MCSR-51 MEMORY ORGANIZATION，ADDRESSING MODES AND BOOLEAN PROCESSOR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MICROCONTROLLER HANDBOOK  MCSR-51 MEMORY ORGANIZATION，ADDRESSING MODES AND BOOLEAN PROCESSOR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本书出售、求购地址：https://www.jiaokey.com/book/detail/40057806.html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关键词搜索：https://www.jiaokey.com/tag/MICROCONTROLLER HANDBOOK  MCSR-51 MEMORY ORGANIZATION，ADDRESSING MODES AND BOOLEAN PROCESSOR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