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WATER·SOLUBLE RESINS AN INDUSTRIAL GUIDE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WATER·SOLUBLE RESINS AN INDUSTRIAL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本书出售、求购地址：https://www.jiaokey.com/book/detail/40057756.html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关键词搜索：https://www.jiaokey.com/tag/WATER·SOLUBLE RESINS AN INDUSTRIAL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