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SUMMER CONFERENCES ELECTROCHEMICAL ENGINEERING AUGUST 2-6，1982 CHARTER Ⅳ. EEMENTARY ELECTRODE REACTIONS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SUMMER CONFERENCES ELECTROCHEMICAL ENGINEERING AUGUST 2-6，1982 CHARTER Ⅳ. EEMENTARY ELECTRODE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本书出售、求购地址：https://www.jiaokey.com/book/detail/40057739.html</w:t>
      </w:r>
    </w:p>
    <w:p>
      <w:r>
        <w:t>更多相关图书推荐：https://www.jiaokey.com</w:t>
      </w:r>
    </w:p>
    <w:p>
      <w:r>
        <w:t>关键词搜索：https://www.jiaokey.com/tag/ENGINEERING SUMMER CONFERENCES ELECTROCHEMICAL ENGINEERING AUGUST 2-6，1982 CHARTER Ⅳ. EEMENTARY ELECTRODE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