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AND NONLINEAR CIRCUITS  VOLUME 2  CHAPTER 7 SECOND-ORDER CIRCUITS</w:t>
      </w:r>
    </w:p>
    <w:p>
      <w:r>
        <w:rPr>
          <w:rFonts w:ascii="宋体" w:hAnsi="宋体" w:eastAsia="宋体"/>
          <w:sz w:val="24"/>
        </w:rPr>
        <w:t>E.S.KUH  C.A.DESOER  L.O.CHUA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AND NONLINEAR CIRCUITS  VOLUME 2  CHAPTER 7 SECOND-ORDER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E.S.KUH  C.A.DESOER  L.O.CHUA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本书出售、求购地址：https://www.jiaokey.com/book/detail/40057657.html</w:t>
      </w:r>
    </w:p>
    <w:p>
      <w:r>
        <w:t>更多相关图书推荐：https://www.jiaokey.com</w:t>
      </w:r>
    </w:p>
    <w:p>
      <w:r>
        <w:t>E.S.KUH  C.A.DESOER  L.O.CHUA 其他作品：https://www.jiaokey.com/tag/E.S.KUH  C.A.DESOER  L.O.CHUA.html</w:t>
      </w:r>
    </w:p>
    <w:p>
      <w:r>
        <w:t>关键词搜索：https://www.jiaokey.com/tag/LINEAR AND NONLINEAR CIRCUITS  VOLUME 2  CHAPTER 7 SECOND-ORDER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