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PRINCIPLES AN INTRODUCTION  CHAPTER 4 LANGUAGES COMMUNTCATING ALGORITHMS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PRINCIPLES AN INTRODUCTION  CHAPTER 4 LANGUAGES COMMUNTCATING ALGORITHMS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本书出售、求购地址：https://www.jiaokey.com/book/detail/40057621.html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 出版图书：https://www.jiaokey.com/tag/INC.html</w:t>
      </w:r>
    </w:p>
    <w:p>
      <w:r>
        <w:t>关键词搜索：https://www.jiaokey.com/tag/PROGRAMMING PRINCIPLES AN INTRODUCTION  CHAPTER 4 LANGUAGES COMMUNTCATING ALGORITHMS.html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