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PRINCIPLES AN INTRODUCTION  CHAPTER 3 BEHAVIOR DYNAMICS OF ALGORITHMS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PRINCIPLES AN INTRODUCTION  CHAPTER 3 BEHAVIOR DYNAMICS OF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本书出售、求购地址：https://www.jiaokey.com/book/detail/40057620.html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关键词搜索：https://www.jiaokey.com/tag/PROGRAMMING PRINCIPLES AN INTRODUCTION  CHAPTER 3 BEHAVIOR DYNAMICS OF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